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0"/>
        <w:tblpPr w:leftFromText="180" w:rightFromText="180" w:vertAnchor="text" w:horzAnchor="margin" w:tblpY="690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B4DB4" w:rsidRPr="006B4DB4" w14:paraId="3ECD580D" w14:textId="77777777" w:rsidTr="006B4DB4">
        <w:tc>
          <w:tcPr>
            <w:tcW w:w="4320" w:type="dxa"/>
          </w:tcPr>
          <w:p w14:paraId="2B76803A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паспорте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7C21FBFF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1B61F562" w14:textId="77777777" w:rsidTr="006B4DB4">
        <w:tc>
          <w:tcPr>
            <w:tcW w:w="4320" w:type="dxa"/>
          </w:tcPr>
          <w:p w14:paraId="66B7D2A5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4320" w:type="dxa"/>
          </w:tcPr>
          <w:p w14:paraId="351901AC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3ECFD0BA" w14:textId="77777777" w:rsidTr="006B4DB4">
        <w:tc>
          <w:tcPr>
            <w:tcW w:w="4320" w:type="dxa"/>
          </w:tcPr>
          <w:p w14:paraId="180F7889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4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Отчество (если есть, иначе </w:t>
            </w:r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B4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B4D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320" w:type="dxa"/>
          </w:tcPr>
          <w:p w14:paraId="248FE1A2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4DB4" w:rsidRPr="006B4DB4" w14:paraId="3FBFA4FB" w14:textId="77777777" w:rsidTr="006B4DB4">
        <w:tc>
          <w:tcPr>
            <w:tcW w:w="4320" w:type="dxa"/>
          </w:tcPr>
          <w:p w14:paraId="45875759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spellEnd"/>
          </w:p>
        </w:tc>
        <w:tc>
          <w:tcPr>
            <w:tcW w:w="4320" w:type="dxa"/>
          </w:tcPr>
          <w:p w14:paraId="742EBAC2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2C750DB4" w14:textId="77777777" w:rsidTr="006B4DB4">
        <w:tc>
          <w:tcPr>
            <w:tcW w:w="4320" w:type="dxa"/>
          </w:tcPr>
          <w:p w14:paraId="3628F871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320" w:type="dxa"/>
          </w:tcPr>
          <w:p w14:paraId="5CCFD6EC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0676C0C4" w14:textId="77777777" w:rsidTr="006B4DB4">
        <w:tc>
          <w:tcPr>
            <w:tcW w:w="4320" w:type="dxa"/>
          </w:tcPr>
          <w:p w14:paraId="219B706F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4320" w:type="dxa"/>
          </w:tcPr>
          <w:p w14:paraId="63351515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143F2557" w14:textId="77777777" w:rsidTr="006B4DB4">
        <w:tc>
          <w:tcPr>
            <w:tcW w:w="4320" w:type="dxa"/>
          </w:tcPr>
          <w:p w14:paraId="14CDD587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(Kazakhstan)</w:t>
            </w:r>
          </w:p>
        </w:tc>
        <w:tc>
          <w:tcPr>
            <w:tcW w:w="4320" w:type="dxa"/>
          </w:tcPr>
          <w:p w14:paraId="378569F8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6611B689" w14:textId="77777777" w:rsidTr="006B4DB4">
        <w:tc>
          <w:tcPr>
            <w:tcW w:w="4320" w:type="dxa"/>
          </w:tcPr>
          <w:p w14:paraId="558830B4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proofErr w:type="spellEnd"/>
          </w:p>
        </w:tc>
        <w:tc>
          <w:tcPr>
            <w:tcW w:w="4320" w:type="dxa"/>
          </w:tcPr>
          <w:p w14:paraId="64C148C6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1B87302D" w14:textId="77777777" w:rsidTr="006B4DB4">
        <w:tc>
          <w:tcPr>
            <w:tcW w:w="4320" w:type="dxa"/>
          </w:tcPr>
          <w:p w14:paraId="5094811B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proofErr w:type="spellEnd"/>
          </w:p>
        </w:tc>
        <w:tc>
          <w:tcPr>
            <w:tcW w:w="4320" w:type="dxa"/>
          </w:tcPr>
          <w:p w14:paraId="6C29D2C1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72D84C71" w14:textId="77777777" w:rsidTr="006B4DB4">
        <w:tc>
          <w:tcPr>
            <w:tcW w:w="4320" w:type="dxa"/>
          </w:tcPr>
          <w:p w14:paraId="2C4FDDC7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proofErr w:type="spellEnd"/>
          </w:p>
        </w:tc>
        <w:tc>
          <w:tcPr>
            <w:tcW w:w="4320" w:type="dxa"/>
          </w:tcPr>
          <w:p w14:paraId="0EFBF450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57FEDC78" w14:textId="77777777" w:rsidTr="006B4DB4">
        <w:tc>
          <w:tcPr>
            <w:tcW w:w="4320" w:type="dxa"/>
          </w:tcPr>
          <w:p w14:paraId="6EF991C5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(Kazakhstan)</w:t>
            </w:r>
          </w:p>
        </w:tc>
        <w:tc>
          <w:tcPr>
            <w:tcW w:w="4320" w:type="dxa"/>
          </w:tcPr>
          <w:p w14:paraId="775A2308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10271323" w14:textId="77777777" w:rsidTr="006B4DB4">
        <w:tc>
          <w:tcPr>
            <w:tcW w:w="4320" w:type="dxa"/>
          </w:tcPr>
          <w:p w14:paraId="675CDD74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4320" w:type="dxa"/>
          </w:tcPr>
          <w:p w14:paraId="70A8A0A0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0866B5AB" w14:textId="77777777" w:rsidTr="006B4DB4">
        <w:tc>
          <w:tcPr>
            <w:tcW w:w="4320" w:type="dxa"/>
          </w:tcPr>
          <w:p w14:paraId="4615E6AD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4320" w:type="dxa"/>
          </w:tcPr>
          <w:p w14:paraId="513F6731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434B0E87" w14:textId="77777777" w:rsidTr="006B4DB4">
        <w:tc>
          <w:tcPr>
            <w:tcW w:w="4320" w:type="dxa"/>
          </w:tcPr>
          <w:p w14:paraId="6754260E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Email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клиента</w:t>
            </w:r>
            <w:proofErr w:type="spellEnd"/>
          </w:p>
        </w:tc>
        <w:tc>
          <w:tcPr>
            <w:tcW w:w="4320" w:type="dxa"/>
          </w:tcPr>
          <w:p w14:paraId="2244C520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036447DB" w14:textId="77777777" w:rsidTr="006B4DB4">
        <w:tc>
          <w:tcPr>
            <w:tcW w:w="4320" w:type="dxa"/>
          </w:tcPr>
          <w:p w14:paraId="317929D6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4320" w:type="dxa"/>
          </w:tcPr>
          <w:p w14:paraId="1046B396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380AF78B" w14:textId="77777777" w:rsidTr="006B4DB4">
        <w:tc>
          <w:tcPr>
            <w:tcW w:w="4320" w:type="dxa"/>
          </w:tcPr>
          <w:p w14:paraId="39253F2D" w14:textId="5F2D9F16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визита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14:paraId="64F5780A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38EADB63" w14:textId="77777777" w:rsidTr="006B4DB4">
        <w:tc>
          <w:tcPr>
            <w:tcW w:w="4320" w:type="dxa"/>
          </w:tcPr>
          <w:p w14:paraId="17C75628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въезда</w:t>
            </w:r>
            <w:proofErr w:type="spellEnd"/>
          </w:p>
        </w:tc>
        <w:tc>
          <w:tcPr>
            <w:tcW w:w="4320" w:type="dxa"/>
          </w:tcPr>
          <w:p w14:paraId="5540FB05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5A84B992" w14:textId="77777777" w:rsidTr="006B4DB4">
        <w:tc>
          <w:tcPr>
            <w:tcW w:w="4320" w:type="dxa"/>
          </w:tcPr>
          <w:p w14:paraId="24EF4660" w14:textId="2364701C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въезда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14:paraId="0A6B8973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4F54C744" w14:textId="77777777" w:rsidTr="006B4DB4">
        <w:tc>
          <w:tcPr>
            <w:tcW w:w="4320" w:type="dxa"/>
          </w:tcPr>
          <w:p w14:paraId="30D00A1B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отеля</w:t>
            </w:r>
            <w:proofErr w:type="spellEnd"/>
          </w:p>
        </w:tc>
        <w:tc>
          <w:tcPr>
            <w:tcW w:w="4320" w:type="dxa"/>
          </w:tcPr>
          <w:p w14:paraId="38206F26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69C3BD8F" w14:textId="77777777" w:rsidTr="006B4DB4">
        <w:tc>
          <w:tcPr>
            <w:tcW w:w="4320" w:type="dxa"/>
          </w:tcPr>
          <w:p w14:paraId="026D59F8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отеля</w:t>
            </w:r>
            <w:proofErr w:type="spellEnd"/>
          </w:p>
        </w:tc>
        <w:tc>
          <w:tcPr>
            <w:tcW w:w="4320" w:type="dxa"/>
          </w:tcPr>
          <w:p w14:paraId="38211F8A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44E2A29A" w14:textId="77777777" w:rsidTr="006B4DB4">
        <w:tc>
          <w:tcPr>
            <w:tcW w:w="4320" w:type="dxa"/>
          </w:tcPr>
          <w:p w14:paraId="154C1249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Семейное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spellEnd"/>
          </w:p>
        </w:tc>
        <w:tc>
          <w:tcPr>
            <w:tcW w:w="4320" w:type="dxa"/>
          </w:tcPr>
          <w:p w14:paraId="22662D40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37590B31" w14:textId="77777777" w:rsidTr="006B4DB4">
        <w:tc>
          <w:tcPr>
            <w:tcW w:w="4320" w:type="dxa"/>
          </w:tcPr>
          <w:p w14:paraId="4584CA2F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4320" w:type="dxa"/>
          </w:tcPr>
          <w:p w14:paraId="124D378E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1C66E32C" w14:textId="77777777" w:rsidTr="006B4DB4">
        <w:tc>
          <w:tcPr>
            <w:tcW w:w="4320" w:type="dxa"/>
          </w:tcPr>
          <w:p w14:paraId="6E0F3103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DB4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4320" w:type="dxa"/>
          </w:tcPr>
          <w:p w14:paraId="57D8349A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61E4BFC9" w14:textId="77777777" w:rsidTr="006B4DB4">
        <w:tc>
          <w:tcPr>
            <w:tcW w:w="4320" w:type="dxa"/>
          </w:tcPr>
          <w:p w14:paraId="0E5C5178" w14:textId="4D29EC28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Были ли вы судимы?</w:t>
            </w:r>
          </w:p>
        </w:tc>
        <w:tc>
          <w:tcPr>
            <w:tcW w:w="4320" w:type="dxa"/>
          </w:tcPr>
          <w:p w14:paraId="06AE2597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DB4" w:rsidRPr="006B4DB4" w14:paraId="44DE85D9" w14:textId="77777777" w:rsidTr="006B4DB4">
        <w:tc>
          <w:tcPr>
            <w:tcW w:w="4320" w:type="dxa"/>
          </w:tcPr>
          <w:p w14:paraId="012207FF" w14:textId="791A3B3F" w:rsid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Отказывали ли вам в визах ранее?</w:t>
            </w:r>
          </w:p>
        </w:tc>
        <w:tc>
          <w:tcPr>
            <w:tcW w:w="4320" w:type="dxa"/>
          </w:tcPr>
          <w:p w14:paraId="119965AE" w14:textId="77777777" w:rsidR="006B4DB4" w:rsidRPr="006B4DB4" w:rsidRDefault="006B4DB4" w:rsidP="006B4D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69DB42B" w14:textId="0752EB92" w:rsidR="009D0570" w:rsidRPr="006B4DB4" w:rsidRDefault="006B4DB4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6B4DB4">
        <w:rPr>
          <w:rFonts w:ascii="Times New Roman" w:hAnsi="Times New Roman" w:cs="Times New Roman"/>
          <w:color w:val="000000" w:themeColor="text1"/>
          <w:lang w:val="ru-RU"/>
        </w:rPr>
        <w:t>Опросник е-виза Саудовская Аравия</w:t>
      </w:r>
    </w:p>
    <w:p w14:paraId="689734D1" w14:textId="77777777" w:rsidR="004F2E56" w:rsidRPr="006B4DB4" w:rsidRDefault="004F2E56">
      <w:pPr>
        <w:rPr>
          <w:lang w:val="ru-RU"/>
        </w:rPr>
      </w:pPr>
    </w:p>
    <w:sectPr w:rsidR="004F2E56" w:rsidRPr="006B4D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568106">
    <w:abstractNumId w:val="8"/>
  </w:num>
  <w:num w:numId="2" w16cid:durableId="27727664">
    <w:abstractNumId w:val="6"/>
  </w:num>
  <w:num w:numId="3" w16cid:durableId="927228581">
    <w:abstractNumId w:val="5"/>
  </w:num>
  <w:num w:numId="4" w16cid:durableId="1289318343">
    <w:abstractNumId w:val="4"/>
  </w:num>
  <w:num w:numId="5" w16cid:durableId="580409314">
    <w:abstractNumId w:val="7"/>
  </w:num>
  <w:num w:numId="6" w16cid:durableId="73599089">
    <w:abstractNumId w:val="3"/>
  </w:num>
  <w:num w:numId="7" w16cid:durableId="1087848631">
    <w:abstractNumId w:val="2"/>
  </w:num>
  <w:num w:numId="8" w16cid:durableId="2001956585">
    <w:abstractNumId w:val="1"/>
  </w:num>
  <w:num w:numId="9" w16cid:durableId="152031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4C3"/>
    <w:rsid w:val="0029639D"/>
    <w:rsid w:val="00326F90"/>
    <w:rsid w:val="004F2E56"/>
    <w:rsid w:val="006B4DB4"/>
    <w:rsid w:val="00767C26"/>
    <w:rsid w:val="009D05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46A85"/>
  <w14:defaultImageDpi w14:val="300"/>
  <w15:docId w15:val="{DCBA30FD-8516-7348-A289-0192942E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Muniram Akhmetova</cp:lastModifiedBy>
  <cp:revision>2</cp:revision>
  <dcterms:created xsi:type="dcterms:W3CDTF">2026-01-24T18:05:00Z</dcterms:created>
  <dcterms:modified xsi:type="dcterms:W3CDTF">2026-01-24T18:05:00Z</dcterms:modified>
  <cp:category/>
</cp:coreProperties>
</file>